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p>
      <w:pPr>
        <w:pStyle w:val="Questions"/>
      </w:pPr>
      <w:r>
        <w:t xml:space="preserve">1. LORAC REFE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AENOC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AKSRSH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AEDSEEW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SRSITFAH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AOENC RLFOO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SESEHLAL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HYLEFISJL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LNOTKNAP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ANEOC RTRUCSNE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KLPE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SATRWELAT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MNRAEI ILBYOGO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ANSD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AVWES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2021-10-11T13:38:17Z</dcterms:created>
  <dcterms:modified xsi:type="dcterms:W3CDTF">2021-10-11T13:38:17Z</dcterms:modified>
</cp:coreProperties>
</file>