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Oceanography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Jaques Cousteau    </w:t>
      </w:r>
      <w:r>
        <w:t xml:space="preserve">   Alvin    </w:t>
      </w:r>
      <w:r>
        <w:t xml:space="preserve">   Bathyscaphe    </w:t>
      </w:r>
      <w:r>
        <w:t xml:space="preserve">   Bathysphere    </w:t>
      </w:r>
      <w:r>
        <w:t xml:space="preserve">   Aqualungs    </w:t>
      </w:r>
      <w:r>
        <w:t xml:space="preserve">   HMS Challenger    </w:t>
      </w:r>
      <w:r>
        <w:t xml:space="preserve">   Sir Charles Thompson    </w:t>
      </w:r>
      <w:r>
        <w:t xml:space="preserve">   Galapagos    </w:t>
      </w:r>
      <w:r>
        <w:t xml:space="preserve">   Surface Currents    </w:t>
      </w:r>
      <w:r>
        <w:t xml:space="preserve">   Scurvy    </w:t>
      </w:r>
      <w:r>
        <w:t xml:space="preserve">   Circumnavigate    </w:t>
      </w:r>
      <w:r>
        <w:t xml:space="preserve">   Verranzano    </w:t>
      </w:r>
      <w:r>
        <w:t xml:space="preserve">   Magellan    </w:t>
      </w:r>
      <w:r>
        <w:t xml:space="preserve">   Columbus    </w:t>
      </w:r>
      <w:r>
        <w:t xml:space="preserve">   Vikings    </w:t>
      </w:r>
      <w:r>
        <w:t xml:space="preserve">   Phoenicians    </w:t>
      </w:r>
      <w:r>
        <w:t xml:space="preserve">   Archimedes Principle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 #2</dc:title>
  <dcterms:created xsi:type="dcterms:W3CDTF">2021-10-11T13:36:37Z</dcterms:created>
  <dcterms:modified xsi:type="dcterms:W3CDTF">2021-10-11T13:36:37Z</dcterms:modified>
</cp:coreProperties>
</file>