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Oceanography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tropical storm    </w:t>
      </w:r>
      <w:r>
        <w:t xml:space="preserve">   buoyancy    </w:t>
      </w:r>
      <w:r>
        <w:t xml:space="preserve">   waves    </w:t>
      </w:r>
      <w:r>
        <w:t xml:space="preserve">   ocean    </w:t>
      </w:r>
      <w:r>
        <w:t xml:space="preserve">   overfishing    </w:t>
      </w:r>
      <w:r>
        <w:t xml:space="preserve">   current    </w:t>
      </w:r>
      <w:r>
        <w:t xml:space="preserve">   scuba    </w:t>
      </w:r>
      <w:r>
        <w:t xml:space="preserve">   freshwater    </w:t>
      </w:r>
      <w:r>
        <w:t xml:space="preserve">   hurricane    </w:t>
      </w:r>
      <w:r>
        <w:t xml:space="preserve">   el nino    </w:t>
      </w:r>
      <w:r>
        <w:t xml:space="preserve">   la nina    </w:t>
      </w:r>
      <w:r>
        <w:t xml:space="preserve">   submersables    </w:t>
      </w:r>
      <w:r>
        <w:t xml:space="preserve">   tsunami    </w:t>
      </w:r>
      <w:r>
        <w:t xml:space="preserve">   tide    </w:t>
      </w:r>
      <w:r>
        <w:t xml:space="preserve">   titanic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Oceanography</dc:title>
  <dcterms:created xsi:type="dcterms:W3CDTF">2021-10-11T13:36:52Z</dcterms:created>
  <dcterms:modified xsi:type="dcterms:W3CDTF">2021-10-11T13:36:52Z</dcterms:modified>
</cp:coreProperties>
</file>