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waves that form when a large volume of ocean water is suddenly moved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surface is replaced by cold, nutrient-rich water from the deep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between the passage of two wave crests at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in a body of water in which water temperature drops with increased depth faster than it does in other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that carry energy through matter, such as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deflection of moving objects from a straight path due to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disturbance that transfers energy through matter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two adjacent wave crests or wave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2021-10-11T13:36:21Z</dcterms:created>
  <dcterms:modified xsi:type="dcterms:W3CDTF">2021-10-11T13:36:21Z</dcterms:modified>
</cp:coreProperties>
</file>