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Tiny, colonial sea animals that form a large part of Earth's reefs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water with distinct properties based on where it originated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differences in electrical charge at the ends of a molecule; for example a water molecule has a positive charge near the hydrogen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ocean directly beneath the mixed layer, in which the temperature decreases rapidly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aqueous solution that acts to stabilize changes in pH.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solution turns from liquid 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solution turns from liquid 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the oceans and seas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surface layer of ocean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Photosynthesizing microorganisms that float freely in the ocean's surface water, make up the base of the ocean's food chain, and are the primary energy source for the marine ecosystem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bond in which the positively charged hydrogen atom of one molecule is attracted to the negatively charged atom of another molecule.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homogeneous mixture of two or more substances in which the solvent or dissolving medium is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microscopic animals found in ocean water that eat phytoplankton or smaller zooplankton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one-celled protist with a delicate, thin shell made of silica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the dissolved slats in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swimming marine life such as fish, reptiles, whales, squid and jellyfish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</dc:title>
  <dcterms:created xsi:type="dcterms:W3CDTF">2021-10-11T13:36:28Z</dcterms:created>
  <dcterms:modified xsi:type="dcterms:W3CDTF">2021-10-11T13:36:28Z</dcterms:modified>
</cp:coreProperties>
</file>