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steady incline marks the continental slope. Continental slopes in the Pacifica are stepper than those in the Atlantic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Mountains whose peaks do not break the surface of the ocean water above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Consisting of or containing salt or another word for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body of water curling in to an arched form and breaking on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canyons include the deepest spots on Earth the Mariana Trench in the Pacific is 11 kilometers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passively floating or weakly swimming usually minute animal and plant life of a body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gradually sloping area borders each continent. Its width varies from just a few kilometers to as much as 1,300 kilometers from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 of water or air moving in a different direction, especially though  a surrounding body of water or in air which there is less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swimming aquatic animals essentially independent of wave and current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that live on or in the bottom of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Thick layers of sediment, formed by the sunken remains of dead organisms from the surface, cover these vast, flat plains.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gravitational pull from the moon make it high &amp; 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</dc:title>
  <dcterms:created xsi:type="dcterms:W3CDTF">2021-10-11T13:36:35Z</dcterms:created>
  <dcterms:modified xsi:type="dcterms:W3CDTF">2021-10-11T13:36:35Z</dcterms:modified>
</cp:coreProperties>
</file>