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Oceanography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currents from the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currents from areas near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currents that flow downward from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amount of water flowing through the ocean like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tide coming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currents moved by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tide facing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tide that is not facing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tide after a new or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outgoing phase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Crossword Puzzle</dc:title>
  <dcterms:created xsi:type="dcterms:W3CDTF">2021-10-11T13:37:37Z</dcterms:created>
  <dcterms:modified xsi:type="dcterms:W3CDTF">2021-10-11T13:37:37Z</dcterms:modified>
</cp:coreProperties>
</file>