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free-swimming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zone located between high and low tide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zone that extends from the low tide line out to the edge of the continental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movement of water caused by waves that strikes the shore at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production of light by a living organism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gently sloping area of the ocean floor that extends outward from the shoreline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relationship that is cooperative, benefiting both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plants and animals that float on the water's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continuous flow of ocean water in a certain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organisms that inhabit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zone that extends from the edge of the continental shelf and covers the open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Quiz 1</dc:title>
  <dcterms:created xsi:type="dcterms:W3CDTF">2021-10-11T13:37:33Z</dcterms:created>
  <dcterms:modified xsi:type="dcterms:W3CDTF">2021-10-11T13:37:33Z</dcterms:modified>
</cp:coreProperties>
</file>