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Oceanography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region of breaking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turbulent water created by breaking waves.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land along the edge of a sea, lake, or other large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part of the land near the sea; the edge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As a wave travels the water particles pass the energy along by moving in a circle.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deflection of currents away from their original course as a result of the Earth's rotation.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distance between two successive crests or troughs.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involving or dependent upon the conjoint effect of temperature and salinity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the maximum height of the wave crest above the level of calm water, or the maximum depth of the wave trough below the level of calm water.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time required for two successive wave crests to pass a fixed point, or the time for a single wave crest to travel a distance equal to the length of the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vertical distance between the trough and crest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zone extending seaward from the point of low tide to the depth of wave-base level or to the outer edge of the continental shelf.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zone extending seaward from the low water line well beyond the surf zone; it defines the area influenced by the nearshore or longshore currents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outline of a coast, especially with regard to its shape and appearance.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narrow channel, gutter, or gulley.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relatively strong, narrow current flowing outward from the beach through the surf zone and presenting a hazard to swimmers.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Oceanography Terms</dc:title>
  <dcterms:created xsi:type="dcterms:W3CDTF">2021-10-11T13:37:07Z</dcterms:created>
  <dcterms:modified xsi:type="dcterms:W3CDTF">2021-10-11T13:37:07Z</dcterms:modified>
</cp:coreProperties>
</file>