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Oceanography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 Atlantic Ocean current that originates in the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rotating ocean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continuous movement of ocean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 blowing from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Strong, narrow current flowing outward from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rising of sea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moving in a rotating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Currents that flow along the bottom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Horizontal flow of water through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the fluctuations in temperature between ocean and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Circular movement of water, causing a small whirlpool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coupled ocean-atmosphere phenomenon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downward movement of sea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 blowing steadily toward the equator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Vocabulary </dc:title>
  <dcterms:created xsi:type="dcterms:W3CDTF">2021-10-11T13:36:42Z</dcterms:created>
  <dcterms:modified xsi:type="dcterms:W3CDTF">2021-10-11T13:36:42Z</dcterms:modified>
</cp:coreProperties>
</file>