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Oceanography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Bycatch    </w:t>
      </w:r>
      <w:r>
        <w:t xml:space="preserve">   Arctic Ocean    </w:t>
      </w:r>
      <w:r>
        <w:t xml:space="preserve">   Atlantic Ocean    </w:t>
      </w:r>
      <w:r>
        <w:t xml:space="preserve">   Commercialized Fishing    </w:t>
      </w:r>
      <w:r>
        <w:t xml:space="preserve">   Cyclone    </w:t>
      </w:r>
      <w:r>
        <w:t xml:space="preserve">   El Niño    </w:t>
      </w:r>
      <w:r>
        <w:t xml:space="preserve">   Eye Wall    </w:t>
      </w:r>
      <w:r>
        <w:t xml:space="preserve">   Gulf Stream    </w:t>
      </w:r>
      <w:r>
        <w:t xml:space="preserve">   Hurricanes    </w:t>
      </w:r>
      <w:r>
        <w:t xml:space="preserve">   Indian Ocean    </w:t>
      </w:r>
      <w:r>
        <w:t xml:space="preserve">   La Niña    </w:t>
      </w:r>
      <w:r>
        <w:t xml:space="preserve">   Marine Reserves    </w:t>
      </w:r>
      <w:r>
        <w:t xml:space="preserve">   Ocean Surface Currents    </w:t>
      </w:r>
      <w:r>
        <w:t xml:space="preserve">   Overfishing    </w:t>
      </w:r>
      <w:r>
        <w:t xml:space="preserve">   Pacific Ocean    </w:t>
      </w:r>
      <w:r>
        <w:t xml:space="preserve">   Rip Currents    </w:t>
      </w:r>
      <w:r>
        <w:t xml:space="preserve">   Southern Ocean    </w:t>
      </w:r>
      <w:r>
        <w:t xml:space="preserve">   Storm Surge    </w:t>
      </w:r>
      <w:r>
        <w:t xml:space="preserve">   Subduction Zones    </w:t>
      </w:r>
      <w:r>
        <w:t xml:space="preserve">   Tidal Range    </w:t>
      </w:r>
      <w:r>
        <w:t xml:space="preserve">   Tidal Waves    </w:t>
      </w:r>
      <w:r>
        <w:t xml:space="preserve">   Trough    </w:t>
      </w:r>
      <w:r>
        <w:t xml:space="preserve">   Tsunami    </w:t>
      </w:r>
      <w:r>
        <w:t xml:space="preserve">   West Wind Drift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Oceanography Word Search</dc:title>
  <dcterms:created xsi:type="dcterms:W3CDTF">2021-10-11T13:38:15Z</dcterms:created>
  <dcterms:modified xsi:type="dcterms:W3CDTF">2021-10-11T13:38:15Z</dcterms:modified>
</cp:coreProperties>
</file>