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Oceanography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of intense volcanic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tall volcanic peaks on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flat, underwater plain on the deep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substance that continental crust is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deepest parts of the ocean occuring on convergent plate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shallow zone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layer of the ocean that is the lowest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underwater mountain resulting from divergent plate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measurement of the ocean depths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plate boundary where two plates converge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ridge of rock in the sea formed by the growth of coral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steep, V-shaped canyon in the continental shelf/slope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deep zone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opening in the sea floor from which heated water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dense part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 of depth in the ocean; =1.83 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crust that is found under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plate boundary where two plates slide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plate boundary where two plates diverge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mostly fluid layer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Oceanography</dc:title>
  <dcterms:created xsi:type="dcterms:W3CDTF">2021-10-11T13:36:47Z</dcterms:created>
  <dcterms:modified xsi:type="dcterms:W3CDTF">2021-10-11T13:36:47Z</dcterms:modified>
</cp:coreProperties>
</file>