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Oceanography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Hurricane that hit New Orleans in 2005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"unsinkable ship"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the shark they use for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wind speeds are the fastest in this part of the hurricane.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fuels the hurricane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wind speeds are less than 39 mph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wind speeds are between 39 and 74 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expensive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method of catching fish that uses a central line withe lines hanging off it with hooks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direction of the rotation of the hurricane when above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wind speeds reach 75 mph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middle of the hurricane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Oceanography crossword</dc:title>
  <dcterms:created xsi:type="dcterms:W3CDTF">2021-10-11T13:36:44Z</dcterms:created>
  <dcterms:modified xsi:type="dcterms:W3CDTF">2021-10-11T13:36:44Z</dcterms:modified>
</cp:coreProperties>
</file>