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of energy that travel the earth's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Dense liquid viscous (Dosen't flow easily)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Defined as a crack or fracture in the earth's crust along which rock on one side has moved relative to rock on the 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that takes place at convergent boundaries by which one tectonic plate moves under another tectonic plate and sinks into the mantle as the plates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formed by the eruption of low-viscosity lava that can flow a great distance from a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extremly dense,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molten or semi-molten rock, volatiles and solids that is found beneath the surface of the Earth, and is expected to exist on other terrestrial planets.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boundray moves past each other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Thin, outer most layer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occurs at mid-ocean ridges, where new oceanic crust is formed through volcanic activity and then gradually moves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rock expelled by a volcano during an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in subduction zones when a crustal plate is forced into the mantle and begins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the hypocenter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beneath the 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steep conical hill of loose pyroclastic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Earthquake waves start at the focus and travel outward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boundray moves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mountains that form mainly by the effects of folding layers within the upper part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boundray moves toward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crossword puzzle</dc:title>
  <dcterms:created xsi:type="dcterms:W3CDTF">2021-10-11T13:36:29Z</dcterms:created>
  <dcterms:modified xsi:type="dcterms:W3CDTF">2021-10-11T13:36:29Z</dcterms:modified>
</cp:coreProperties>
</file>