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in ocean, spawn in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tolerate only a narrow range of salinity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tolerant of temperature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tidal mouth of a large river, where the tide meets the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tolerate of salinity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Brings warm water north, Feeds Hurricanes and Brings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 in ocean, spawn in low salinity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control the loss or gain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river or stream flowing into a larger river or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place when animals release their eggs and sperm into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 in freshwater, spawn in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coloration of some animals in which parts normally in shadow are light and those exposed to the sky are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not control the loss or gain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pressure system found in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feeding by filtering out plankton or nutrients suspended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tolerate only a small range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lived, formed since the last ice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or ridge of land that seperates waters flowing to different rivers, basins, or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warm ocean current of the northern Atlantic Ocean off eastern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permanent 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Oceanography!</dc:title>
  <dcterms:created xsi:type="dcterms:W3CDTF">2021-10-11T13:37:46Z</dcterms:created>
  <dcterms:modified xsi:type="dcterms:W3CDTF">2021-10-11T13:37:46Z</dcterms:modified>
</cp:coreProperties>
</file>