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Oceanography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device that uses sound to make readings of the seafloor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sail completely around the earth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mass movement, such as an earth quake or lanslide, that suddenly displaces a large amount of water from its equilibrium state a disastrous wave called a ___________ can form.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modern divers breathe compressed air from 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floating objects are supported by a force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material discovered to make face masks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gallons of water does the average American use daily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sailed completely around Africa in 700 BCE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wanted to learn about mail routes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what the titanic hit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heavy metal helmet and weighted boots with an oxygen tube attached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located in 1985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hurricanes in the pacific are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 the extra fish caught when fishing for one kind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recovered a hydrogen bomb in 1830 m of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kind of water that is getting scarcer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Oceanography </dc:title>
  <dcterms:created xsi:type="dcterms:W3CDTF">2021-10-11T13:36:59Z</dcterms:created>
  <dcterms:modified xsi:type="dcterms:W3CDTF">2021-10-11T13:36:59Z</dcterms:modified>
</cp:coreProperties>
</file>