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Oceanography- ocean currents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brazil    </w:t>
      </w:r>
      <w:r>
        <w:t xml:space="preserve">   canary    </w:t>
      </w:r>
      <w:r>
        <w:t xml:space="preserve">   peru    </w:t>
      </w:r>
      <w:r>
        <w:t xml:space="preserve">   biome    </w:t>
      </w:r>
      <w:r>
        <w:t xml:space="preserve">   oceanography    </w:t>
      </w:r>
      <w:r>
        <w:t xml:space="preserve">   equator    </w:t>
      </w:r>
      <w:r>
        <w:t xml:space="preserve">   north pole    </w:t>
      </w:r>
      <w:r>
        <w:t xml:space="preserve">   gulf stream    </w:t>
      </w:r>
      <w:r>
        <w:t xml:space="preserve">   cold water    </w:t>
      </w:r>
      <w:r>
        <w:t xml:space="preserve">   warm water    </w:t>
      </w:r>
      <w:r>
        <w:t xml:space="preserve">   wind currents    </w:t>
      </w:r>
      <w:r>
        <w:t xml:space="preserve">   upwelling    </w:t>
      </w:r>
      <w:r>
        <w:t xml:space="preserve">   coriolis effect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Oceanography- ocean currents</dc:title>
  <dcterms:created xsi:type="dcterms:W3CDTF">2021-10-11T13:38:03Z</dcterms:created>
  <dcterms:modified xsi:type="dcterms:W3CDTF">2021-10-11T13:38:03Z</dcterms:modified>
</cp:coreProperties>
</file>