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Oceanology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irregular, recurring weather system that features a warm, eastern-flowing ocean current in the eastern Pacific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study of the chemical reactions in the Earth's oceans, and how they interact with living and non-living materials and the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study of underwater landscapes and the processes that created them.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how each of the subdisciplines of oceanography work either separately or together to influence the distribution and abundance of marine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plants' green pigment that is essential to photosynthesis.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spreading of a species into a new habitat or ecosystem, and establishing a healthy population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all aspects of the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of using models, systems, and elements of nature as a guide for developing new technology.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related to hot water, especially water heated by the Earth's internal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steady, predictable flow of fluid within a larger body of that fluid.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Oceanology</dc:title>
  <dcterms:created xsi:type="dcterms:W3CDTF">2021-10-11T13:37:18Z</dcterms:created>
  <dcterms:modified xsi:type="dcterms:W3CDTF">2021-10-11T13:37:18Z</dcterms:modified>
</cp:coreProperties>
</file>