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narrow excavation on the sea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Ocean between North America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attacking ships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Continent south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country commonly linked to piracy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Ocean that covers 33% of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of ecosystems and the science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Sports or activity of swimming underwater with a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smaller body of water with a greater land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two vehicles to descend 11000m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2004 Boxing Day Tsunami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</dc:title>
  <dcterms:created xsi:type="dcterms:W3CDTF">2021-10-11T13:37:56Z</dcterms:created>
  <dcterms:modified xsi:type="dcterms:W3CDTF">2021-10-11T13:37:56Z</dcterms:modified>
</cp:coreProperties>
</file>