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loss of color and curls that occur when stressed corals expel of the algae that lived in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average level of the ocean surface at any given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difference in water level between a high tide and low tide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circular system of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Water from a sea or ocean that has an advantage salinity of 35 PPT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greatest tidal range and occurs when  Earth the moon and the sun form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anything related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periodic rise and fall of the ocean surface caused by the gravitational force between earth and the moon and between earth and the sun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that forms when in the Wishon disturbance suddenly moves a large volume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rapid growth of algae G that harms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title range and occurs when earth the moon and the sun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movement of wind and water to the right or left that is caused by earths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movement of water a tour of the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volume of water flowing in a certain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Large flat areas of the sea floor that extend across the deepest parts of the ocean basina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mass of dissolved solids in a mass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2021-10-11T13:37:59Z</dcterms:created>
  <dcterms:modified xsi:type="dcterms:W3CDTF">2021-10-11T13:37:59Z</dcterms:modified>
</cp:coreProperties>
</file>