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Kelp    </w:t>
      </w:r>
      <w:r>
        <w:t xml:space="preserve">   Sailing    </w:t>
      </w:r>
      <w:r>
        <w:t xml:space="preserve">   Sun    </w:t>
      </w:r>
      <w:r>
        <w:t xml:space="preserve">   Waves    </w:t>
      </w:r>
      <w:r>
        <w:t xml:space="preserve">   Dolphin    </w:t>
      </w:r>
      <w:r>
        <w:t xml:space="preserve">   Starfish    </w:t>
      </w:r>
      <w:r>
        <w:t xml:space="preserve">   Seaweed    </w:t>
      </w:r>
      <w:r>
        <w:t xml:space="preserve">   Shallow    </w:t>
      </w:r>
      <w:r>
        <w:t xml:space="preserve">   Fish    </w:t>
      </w:r>
      <w:r>
        <w:t xml:space="preserve">   Coral    </w:t>
      </w:r>
      <w:r>
        <w:t xml:space="preserve">   Oceans turtles    </w:t>
      </w:r>
      <w:r>
        <w:t xml:space="preserve">   Oceans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2021-10-11T13:38:06Z</dcterms:created>
  <dcterms:modified xsi:type="dcterms:W3CDTF">2021-10-11T13:38:06Z</dcterms:modified>
</cp:coreProperties>
</file>