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coastal erosion    </w:t>
      </w:r>
      <w:r>
        <w:t xml:space="preserve">   tsunamis    </w:t>
      </w:r>
      <w:r>
        <w:t xml:space="preserve">   trenches    </w:t>
      </w:r>
      <w:r>
        <w:t xml:space="preserve">   seamounts    </w:t>
      </w:r>
      <w:r>
        <w:t xml:space="preserve">   hotspots    </w:t>
      </w:r>
      <w:r>
        <w:t xml:space="preserve">   volcano    </w:t>
      </w:r>
      <w:r>
        <w:t xml:space="preserve">   midocean ridges    </w:t>
      </w:r>
      <w:r>
        <w:t xml:space="preserve">   basins    </w:t>
      </w:r>
      <w:r>
        <w:t xml:space="preserve">   surface    </w:t>
      </w:r>
      <w:r>
        <w:t xml:space="preserve">   submarines    </w:t>
      </w:r>
      <w:r>
        <w:t xml:space="preserve">   coastal seas    </w:t>
      </w:r>
      <w:r>
        <w:t xml:space="preserve">   ocean floor    </w:t>
      </w:r>
      <w:r>
        <w:t xml:space="preserve">   depth    </w:t>
      </w:r>
      <w:r>
        <w:t xml:space="preserve">   oceanography    </w:t>
      </w:r>
      <w:r>
        <w:t xml:space="preserve">   ocean pioneers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</dc:title>
  <dcterms:created xsi:type="dcterms:W3CDTF">2021-10-11T13:37:25Z</dcterms:created>
  <dcterms:modified xsi:type="dcterms:W3CDTF">2021-10-11T13:37:25Z</dcterms:modified>
</cp:coreProperties>
</file>