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South Pole    </w:t>
      </w:r>
      <w:r>
        <w:t xml:space="preserve">   North Pole    </w:t>
      </w:r>
      <w:r>
        <w:t xml:space="preserve">   Australia    </w:t>
      </w:r>
      <w:r>
        <w:t xml:space="preserve">   South America    </w:t>
      </w:r>
      <w:r>
        <w:t xml:space="preserve">   North America    </w:t>
      </w:r>
      <w:r>
        <w:t xml:space="preserve">   Europe    </w:t>
      </w:r>
      <w:r>
        <w:t xml:space="preserve">   Asia    </w:t>
      </w:r>
      <w:r>
        <w:t xml:space="preserve">   Africa    </w:t>
      </w:r>
      <w:r>
        <w:t xml:space="preserve">   Southern    </w:t>
      </w:r>
      <w:r>
        <w:t xml:space="preserve">   Atlantic    </w:t>
      </w:r>
      <w:r>
        <w:t xml:space="preserve">   Indian    </w:t>
      </w:r>
      <w:r>
        <w:t xml:space="preserve">   Arctic    </w:t>
      </w:r>
      <w:r>
        <w:t xml:space="preserve">   Pacific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2021-10-11T13:37:28Z</dcterms:created>
  <dcterms:modified xsi:type="dcterms:W3CDTF">2021-10-11T13:37:28Z</dcterms:modified>
</cp:coreProperties>
</file>