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clown fish    </w:t>
      </w:r>
      <w:r>
        <w:t xml:space="preserve">   coral    </w:t>
      </w:r>
      <w:r>
        <w:t xml:space="preserve">   dolphin    </w:t>
      </w:r>
      <w:r>
        <w:t xml:space="preserve">   humpback    </w:t>
      </w:r>
      <w:r>
        <w:t xml:space="preserve">   jellyfish    </w:t>
      </w:r>
      <w:r>
        <w:t xml:space="preserve">   krill    </w:t>
      </w:r>
      <w:r>
        <w:t xml:space="preserve">   lobster    </w:t>
      </w:r>
      <w:r>
        <w:t xml:space="preserve">   manatee    </w:t>
      </w:r>
      <w:r>
        <w:t xml:space="preserve">   sea lion    </w:t>
      </w:r>
      <w:r>
        <w:t xml:space="preserve">   sea turtle    </w:t>
      </w:r>
      <w:r>
        <w:t xml:space="preserve">   seal    </w:t>
      </w:r>
      <w:r>
        <w:t xml:space="preserve">   shark    </w:t>
      </w:r>
      <w:r>
        <w:t xml:space="preserve">   shrimp    </w:t>
      </w:r>
      <w:r>
        <w:t xml:space="preserve">   starfish    </w:t>
      </w:r>
      <w:r>
        <w:t xml:space="preserve">   Whale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Oceans</dc:title>
  <dcterms:created xsi:type="dcterms:W3CDTF">2021-10-11T13:36:40Z</dcterms:created>
  <dcterms:modified xsi:type="dcterms:W3CDTF">2021-10-11T13:36:40Z</dcterms:modified>
</cp:coreProperties>
</file>