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abyssal plain    </w:t>
      </w:r>
      <w:r>
        <w:t xml:space="preserve">   Brackish    </w:t>
      </w:r>
      <w:r>
        <w:t xml:space="preserve">   condensation    </w:t>
      </w:r>
      <w:r>
        <w:t xml:space="preserve">   continental margins    </w:t>
      </w:r>
      <w:r>
        <w:t xml:space="preserve">   evaporation    </w:t>
      </w:r>
      <w:r>
        <w:t xml:space="preserve">   manipulate    </w:t>
      </w:r>
      <w:r>
        <w:t xml:space="preserve">   Mid-ocean ridges    </w:t>
      </w:r>
      <w:r>
        <w:t xml:space="preserve">   mineral deposits    </w:t>
      </w:r>
      <w:r>
        <w:t xml:space="preserve">   ocean trenches    </w:t>
      </w:r>
      <w:r>
        <w:t xml:space="preserve">   Oceans    </w:t>
      </w:r>
      <w:r>
        <w:t xml:space="preserve">   photosynthesis    </w:t>
      </w:r>
      <w:r>
        <w:t xml:space="preserve">   precipitation    </w:t>
      </w:r>
      <w:r>
        <w:t xml:space="preserve">   salinity    </w:t>
      </w:r>
      <w:r>
        <w:t xml:space="preserve">   sea floor    </w:t>
      </w:r>
      <w:r>
        <w:t xml:space="preserve">   Sea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</dc:title>
  <dcterms:created xsi:type="dcterms:W3CDTF">2021-10-11T13:37:54Z</dcterms:created>
  <dcterms:modified xsi:type="dcterms:W3CDTF">2021-10-11T13:37:54Z</dcterms:modified>
</cp:coreProperties>
</file>