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curved path of moving objects due to the rotation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continental crust that slopes gradually away from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of water out back out to the ocean after a wave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deepest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ocean currents are caused by differences in water __________ because of temperature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Underwater volcanic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Organisms that float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Bottom dwelling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organisms can produce their own light in the bathyal zone. 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measure of dissolved salt in a given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horizontal distance between 2 successive crests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removal of salt from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Highest point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steep drop between the continental shelf and the abyssal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underwater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Free-swimming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that study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Underwater mountain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Instruments that measure ocean depth using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Vast flat ocean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vertical distance from crest to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rise and fall of sea level do to the gravitational pull of the moon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the wave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largest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2021-10-11T13:38:19Z</dcterms:created>
  <dcterms:modified xsi:type="dcterms:W3CDTF">2021-10-11T13:38:19Z</dcterms:modified>
</cp:coreProperties>
</file>