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steep-sided canyon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dissolved salt content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gently slope hill that extends from the continental shelf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energy through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Flora and fauna found on the bottom of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Nearly flat region of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nearly flat surface that extends from the continent to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 water mountain rising from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that live in a water column in a large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daily rise and fall of Earth's waters on it's coast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actively swimming aquatic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2021-10-11T13:37:09Z</dcterms:created>
  <dcterms:modified xsi:type="dcterms:W3CDTF">2021-10-11T13:37:09Z</dcterms:modified>
</cp:coreProperties>
</file>