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deep    </w:t>
      </w:r>
      <w:r>
        <w:t xml:space="preserve">   octopus    </w:t>
      </w:r>
      <w:r>
        <w:t xml:space="preserve">   squid    </w:t>
      </w:r>
      <w:r>
        <w:t xml:space="preserve">   fish    </w:t>
      </w:r>
      <w:r>
        <w:t xml:space="preserve">   layers    </w:t>
      </w:r>
      <w:r>
        <w:t xml:space="preserve">   abyss    </w:t>
      </w:r>
      <w:r>
        <w:t xml:space="preserve">   trench    </w:t>
      </w:r>
      <w:r>
        <w:t xml:space="preserve">   dolphin    </w:t>
      </w:r>
      <w:r>
        <w:t xml:space="preserve">   waves    </w:t>
      </w:r>
      <w:r>
        <w:t xml:space="preserve">   jellyfish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</dc:title>
  <dcterms:created xsi:type="dcterms:W3CDTF">2021-10-11T13:37:20Z</dcterms:created>
  <dcterms:modified xsi:type="dcterms:W3CDTF">2021-10-11T13:37:20Z</dcterms:modified>
</cp:coreProperties>
</file>