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octopus    </w:t>
      </w:r>
      <w:r>
        <w:t xml:space="preserve">   whale    </w:t>
      </w:r>
      <w:r>
        <w:t xml:space="preserve">   abyss    </w:t>
      </w:r>
      <w:r>
        <w:t xml:space="preserve">   sunlight    </w:t>
      </w:r>
      <w:r>
        <w:t xml:space="preserve">   radiant    </w:t>
      </w:r>
      <w:r>
        <w:t xml:space="preserve">   reef    </w:t>
      </w:r>
      <w:r>
        <w:t xml:space="preserve">   seaweed    </w:t>
      </w:r>
      <w:r>
        <w:t xml:space="preserve">   coral    </w:t>
      </w:r>
      <w:r>
        <w:t xml:space="preserve">   starfish    </w:t>
      </w:r>
      <w:r>
        <w:t xml:space="preserve">   shark    </w:t>
      </w:r>
      <w:r>
        <w:t xml:space="preserve">   medgladon    </w:t>
      </w:r>
      <w:r>
        <w:t xml:space="preserve">   tsunami    </w:t>
      </w:r>
      <w:r>
        <w:t xml:space="preserve">   midnight    </w:t>
      </w:r>
      <w:r>
        <w:t xml:space="preserve">   pufferfish    </w:t>
      </w:r>
      <w:r>
        <w:t xml:space="preserve">   crab    </w:t>
      </w:r>
      <w:r>
        <w:t xml:space="preserve">   turtle    </w:t>
      </w:r>
      <w:r>
        <w:t xml:space="preserve">   anemone    </w:t>
      </w:r>
      <w:r>
        <w:t xml:space="preserve">   jellyfish    </w:t>
      </w:r>
      <w:r>
        <w:t xml:space="preserve">   fish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</dc:title>
  <dcterms:created xsi:type="dcterms:W3CDTF">2021-10-11T13:37:25Z</dcterms:created>
  <dcterms:modified xsi:type="dcterms:W3CDTF">2021-10-11T13:37:25Z</dcterms:modified>
</cp:coreProperties>
</file>