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of water moving in a define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underwater ecosystem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speed equivalent to one mile per hour used mostly for ships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coral reef running parallel to the shore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organisms floating in the ocean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bowl like shape that is on the ocean 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group of sea animals such as crab, lobster, shrimp, or barnacle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sea wave caused by an earthquake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south polar region or Antartica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rising of falling of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 Crossword Puzzle</dc:title>
  <dcterms:created xsi:type="dcterms:W3CDTF">2021-10-11T13:37:47Z</dcterms:created>
  <dcterms:modified xsi:type="dcterms:W3CDTF">2021-10-11T13:37:47Z</dcterms:modified>
</cp:coreProperties>
</file>