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flowing; flow, as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body of water curling into an arched form and breaking on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periodic rise and fall of the waters of the ocean and its inlets.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submarine mountain rising several hundred fathoms above the floor of the sea but having its summit well below the surface of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aquatic animals that are able to swim and move independently of water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saltiness or amount of salt dissolved in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continent that is submerged in relatively shallow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aggregate of passively floating, drifting, or somewhat motile organisms occurring in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underwater plain on the deep ocean floor, usually found at depths between 3,000 metres and 6,000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slope between the outer edge of the continental shelf and the deep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narrow 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flora and fauna found on the bottom, or in the bottom sediments, of a sea, lake, or other body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Crossword Puzzle</dc:title>
  <dcterms:created xsi:type="dcterms:W3CDTF">2021-10-11T13:37:49Z</dcterms:created>
  <dcterms:modified xsi:type="dcterms:W3CDTF">2021-10-11T13:37:49Z</dcterms:modified>
</cp:coreProperties>
</file>