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community of organisms that live on or near a ''Benthic Zone?''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salt content of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underwater mountain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slope that connects the continental shelf and the abyssal plain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large stream of moving water through the oceans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deep valley on the ocean floor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part of the ocean that starts at the coastline and ends at the sloping part of the ocean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flat region on the ocean floor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energy that moves through a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daily rise and fall of ocean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active swimmers in a body of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tiny organisms called that drift in the ocean?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Crossword Puzzle</dc:title>
  <dcterms:created xsi:type="dcterms:W3CDTF">2022-09-03T17:15:45Z</dcterms:created>
  <dcterms:modified xsi:type="dcterms:W3CDTF">2022-09-03T17:15:45Z</dcterms:modified>
</cp:coreProperties>
</file>