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underwater landmass which extends from a continent,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rising and falling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amount of dissolved salts in a given amount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community of organisms that live in, on, or near the seabed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between the outer edge of the continental shelf and the deep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Aquatic animals that swim and move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Submerged volcanic mountains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flat area of the deep-ocean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 or air moving in a definite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live in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disturbance that transfers energy through matter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narrow depression in the deep-ocean basin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Crossword Puzzle</dc:title>
  <dcterms:created xsi:type="dcterms:W3CDTF">2022-09-03T16:14:23Z</dcterms:created>
  <dcterms:modified xsi:type="dcterms:W3CDTF">2022-09-03T16:14:23Z</dcterms:modified>
</cp:coreProperties>
</file>