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stretch of water between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about, cause or produce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gradual and steady movement toward somebody or something, as if drawn by force or attraction.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or power to work or make an effort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rely on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observing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 wave that is caused by an earthquake or underground explosion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outward curve or swelling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little water, not deep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around on its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Crossword Puzzle</dc:title>
  <dcterms:created xsi:type="dcterms:W3CDTF">2021-10-11T13:36:58Z</dcterms:created>
  <dcterms:modified xsi:type="dcterms:W3CDTF">2021-10-11T13:36:58Z</dcterms:modified>
</cp:coreProperties>
</file>