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Ocean's Eleven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Linus' job?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Frank C's job at the casino?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game does Rusty teach the film stars at the beginning?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Reuben always have with him?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in charge of the gang?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casino vault are they going to rob?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Virgil and Turk Molloy are ___________________?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is recognised at a crucial moment in the film?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do Livingstone and the others watch the heist?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owns the casino?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plays Danny?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Where does Tess work?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sport is everyone watching when the lights go 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plays Rusty Ryan?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city is the casino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people are in the gang?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gets stuck in the door of the vault?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kind of music is used on the soundtrack?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directed the film? Steven_________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does Basher use to knock out the power?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is Danny often dressed?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Ocean's Eleven</dc:title>
  <dcterms:created xsi:type="dcterms:W3CDTF">2021-10-11T13:38:17Z</dcterms:created>
  <dcterms:modified xsi:type="dcterms:W3CDTF">2021-10-11T13:38:17Z</dcterms:modified>
</cp:coreProperties>
</file>