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Oceans Oath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 turtles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fish is James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wrote on Danny's Picket (Poster at the Protest)?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turtle was Noodles?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animal is Danny?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Sharks place around their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sea animal do when they heard about the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sharks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turtle is Scooter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animal was guarding the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fish is Freya?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Oath</dc:title>
  <dcterms:created xsi:type="dcterms:W3CDTF">2021-10-11T13:37:21Z</dcterms:created>
  <dcterms:modified xsi:type="dcterms:W3CDTF">2021-10-11T13:37:21Z</dcterms:modified>
</cp:coreProperties>
</file>