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Oceans -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underwater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of volcanic islands caused by subduction and the melting of either oceanic or continental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large, flat, and deep portion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edge of a continent where the water is relatively shallow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deep as 300 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layer of rapid temperature change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deepest portions of the ocean basin, excluding ocean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location where sea floor spreading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begins at approximately 1,000 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large, flat-topped underwater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landmass surface where the water from the ocean meets at the shoreline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extremely deep portion of the ocean, similar to a canyon, formed during subduction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sharp drop in depth where the ocean basin truly begins and the continental crust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salt in water</w:t>
            </w:r>
          </w:p>
        </w:tc>
      </w:tr>
    </w:tbl>
    <w:p>
      <w:pPr>
        <w:pStyle w:val="WordBankLarge"/>
      </w:pPr>
      <w:r>
        <w:t xml:space="preserve">   salinity    </w:t>
      </w:r>
      <w:r>
        <w:t xml:space="preserve">   surface water    </w:t>
      </w:r>
      <w:r>
        <w:t xml:space="preserve">   thermocline    </w:t>
      </w:r>
      <w:r>
        <w:t xml:space="preserve">   deep water    </w:t>
      </w:r>
      <w:r>
        <w:t xml:space="preserve">   continent    </w:t>
      </w:r>
      <w:r>
        <w:t xml:space="preserve">   continental shelf    </w:t>
      </w:r>
      <w:r>
        <w:t xml:space="preserve">   continental slope    </w:t>
      </w:r>
      <w:r>
        <w:t xml:space="preserve">   volcanic island arc    </w:t>
      </w:r>
      <w:r>
        <w:t xml:space="preserve">   abyss    </w:t>
      </w:r>
      <w:r>
        <w:t xml:space="preserve">   mid-ocean ridge    </w:t>
      </w:r>
      <w:r>
        <w:t xml:space="preserve">   abyssal plain    </w:t>
      </w:r>
      <w:r>
        <w:t xml:space="preserve">   guyot    </w:t>
      </w:r>
      <w:r>
        <w:t xml:space="preserve">   ocean trench    </w:t>
      </w:r>
      <w:r>
        <w:t xml:space="preserve">   seamount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 - Part 1</dc:title>
  <dcterms:created xsi:type="dcterms:W3CDTF">2021-10-11T13:37:59Z</dcterms:created>
  <dcterms:modified xsi:type="dcterms:W3CDTF">2021-10-11T13:37:59Z</dcterms:modified>
</cp:coreProperties>
</file>