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bubbles in the crest of a breaking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water temperature in the Pacific Ocean that produces a warm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subsurface current that is near shore and that pulls objects out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streamlike movement of ocean water far below the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change in the eastern Pacific Ocean in which the surface water temperature becomes unusually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tide of minimum range that occurs during the first and third quarters of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horizontal movement of ocean water that is caused by wind and that occurs at or near the ocean's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apparent curving of the path of a moving object from an otherwise strait path due to the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 deep, cold, and nutrient-rich water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giant ocean wave that forms after a volcanic eruption, submarine earthquake, or landslide.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group of long ocean waves that have steadily traveled a great distance from their point of generation.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Project</dc:title>
  <dcterms:created xsi:type="dcterms:W3CDTF">2021-10-11T13:36:46Z</dcterms:created>
  <dcterms:modified xsi:type="dcterms:W3CDTF">2021-10-11T13:36:46Z</dcterms:modified>
</cp:coreProperties>
</file>