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seaweed    </w:t>
      </w:r>
      <w:r>
        <w:t xml:space="preserve">   ocean    </w:t>
      </w:r>
      <w:r>
        <w:t xml:space="preserve">   fish    </w:t>
      </w:r>
      <w:r>
        <w:t xml:space="preserve">   octopus    </w:t>
      </w:r>
      <w:r>
        <w:t xml:space="preserve">   starfish    </w:t>
      </w:r>
      <w:r>
        <w:t xml:space="preserve">   offshoredriller    </w:t>
      </w:r>
      <w:r>
        <w:t xml:space="preserve">   oceanographer    </w:t>
      </w:r>
      <w:r>
        <w:t xml:space="preserve">   marinegeologist    </w:t>
      </w:r>
      <w:r>
        <w:t xml:space="preserve">   navigator    </w:t>
      </w:r>
      <w:r>
        <w:t xml:space="preserve">   marineecologist    </w:t>
      </w:r>
      <w:r>
        <w:t xml:space="preserve">   marinebiologist    </w:t>
      </w:r>
      <w:r>
        <w:t xml:space="preserve">   mariculturist    </w:t>
      </w:r>
      <w:r>
        <w:t xml:space="preserve">   diver    </w:t>
      </w:r>
      <w:r>
        <w:t xml:space="preserve">   commercialfisherman    </w:t>
      </w:r>
      <w:r>
        <w:t xml:space="preserve">   coastguard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2021-10-11T13:37:51Z</dcterms:created>
  <dcterms:modified xsi:type="dcterms:W3CDTF">2021-10-11T13:37:51Z</dcterms:modified>
</cp:coreProperties>
</file>