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 in a Bottle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Duration    </w:t>
      </w:r>
      <w:r>
        <w:t xml:space="preserve">   Length    </w:t>
      </w:r>
      <w:r>
        <w:t xml:space="preserve">   Speed    </w:t>
      </w:r>
      <w:r>
        <w:t xml:space="preserve">   Underwater    </w:t>
      </w:r>
      <w:r>
        <w:t xml:space="preserve">   Motion    </w:t>
      </w:r>
      <w:r>
        <w:t xml:space="preserve">   Potential    </w:t>
      </w:r>
      <w:r>
        <w:t xml:space="preserve">   Sun    </w:t>
      </w:r>
      <w:r>
        <w:t xml:space="preserve">   Moon    </w:t>
      </w:r>
      <w:r>
        <w:t xml:space="preserve">   Wave Energy    </w:t>
      </w:r>
      <w:r>
        <w:t xml:space="preserve">   Gravitational    </w:t>
      </w:r>
      <w:r>
        <w:t xml:space="preserve">   Tsunamis    </w:t>
      </w:r>
      <w:r>
        <w:t xml:space="preserve">   Sea    </w:t>
      </w:r>
      <w:r>
        <w:t xml:space="preserve">   Wind    </w:t>
      </w:r>
      <w:r>
        <w:t xml:space="preserve">   Tidal    </w:t>
      </w:r>
      <w:r>
        <w:t xml:space="preserve">   Energy    </w:t>
      </w:r>
      <w:r>
        <w:t xml:space="preserve">   Tides    </w:t>
      </w:r>
      <w:r>
        <w:t xml:space="preserve">   Kinetic    </w:t>
      </w:r>
      <w:r>
        <w:t xml:space="preserve">   Waves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in a Bottle </dc:title>
  <dcterms:created xsi:type="dcterms:W3CDTF">2021-10-11T13:38:09Z</dcterms:created>
  <dcterms:modified xsi:type="dcterms:W3CDTF">2021-10-11T13:38:09Z</dcterms:modified>
</cp:coreProperties>
</file>