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Oceonagraphy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Fresh water freezes at 0 degrees celcius. This water freezes at -2 degrees 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nickname for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steep depressions in the deepest parts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Underwater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dissolved salts in a fixed volume of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Shallow body of water separated from a larger body of water by barrier islands or reefs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Upward motion of ocean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Volcanoes let out 2 types of gas into the air, carbon dioxide and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that collapse near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has been rising 3mm per year between 1994-2004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Below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Oceans are always moving, the most obvious movement is called what?</w:t>
            </w:r>
          </w:p>
        </w:tc>
      </w:tr>
    </w:tbl>
    <w:p>
      <w:pPr>
        <w:pStyle w:val="WordBankMedium"/>
      </w:pPr>
      <w:r>
        <w:t xml:space="preserve">   Breakers    </w:t>
      </w:r>
      <w:r>
        <w:t xml:space="preserve">   Water Vapor    </w:t>
      </w:r>
      <w:r>
        <w:t xml:space="preserve">   wave    </w:t>
      </w:r>
      <w:r>
        <w:t xml:space="preserve">   Blue Planet    </w:t>
      </w:r>
      <w:r>
        <w:t xml:space="preserve">   Upwelling    </w:t>
      </w:r>
      <w:r>
        <w:t xml:space="preserve">   Sea Level    </w:t>
      </w:r>
      <w:r>
        <w:t xml:space="preserve">   Sea Water    </w:t>
      </w:r>
      <w:r>
        <w:t xml:space="preserve">   Salinity    </w:t>
      </w:r>
      <w:r>
        <w:t xml:space="preserve">   Basin    </w:t>
      </w:r>
      <w:r>
        <w:t xml:space="preserve">   trench    </w:t>
      </w:r>
      <w:r>
        <w:t xml:space="preserve">   Lagoon    </w:t>
      </w:r>
      <w:r>
        <w:t xml:space="preserve">   submersibles    </w:t>
      </w:r>
      <w:r>
        <w:t xml:space="preserve">   Oceanography    </w:t>
      </w:r>
      <w:r>
        <w:t xml:space="preserve">  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Oceonagraphy</dc:title>
  <dcterms:created xsi:type="dcterms:W3CDTF">2021-10-11T13:37:16Z</dcterms:created>
  <dcterms:modified xsi:type="dcterms:W3CDTF">2021-10-11T13:37:16Z</dcterms:modified>
</cp:coreProperties>
</file>