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Oíche Shamhna</w:t>
      </w:r>
    </w:p>
    <w:p>
      <w:pPr>
        <w:pStyle w:val="Questions"/>
      </w:pPr>
      <w:r>
        <w:t xml:space="preserve">1. IPNCUMÍ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EHCRLATCA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AHIBSTE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BBO NÓ BIA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IRÁNÍB CAEBR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TTIEN AAELNEÍ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IÉDE ÉEHRIBG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ICAIÚHMSNIÁ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AAHLICECL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ETIN ÁMHHCN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Oíche Shamhna</dc:title>
  <dcterms:created xsi:type="dcterms:W3CDTF">2021-10-11T13:40:27Z</dcterms:created>
  <dcterms:modified xsi:type="dcterms:W3CDTF">2021-10-11T13:40:27Z</dcterms:modified>
</cp:coreProperties>
</file>