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Oíche Shamhna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Cnámharlach    </w:t>
      </w:r>
      <w:r>
        <w:t xml:space="preserve">   Taibhse    </w:t>
      </w:r>
      <w:r>
        <w:t xml:space="preserve">   Milseáin    </w:t>
      </w:r>
      <w:r>
        <w:t xml:space="preserve">   Leacuaighe    </w:t>
      </w:r>
      <w:r>
        <w:t xml:space="preserve">   Damhánalla    </w:t>
      </w:r>
      <w:r>
        <w:t xml:space="preserve">   Cat    </w:t>
      </w:r>
      <w:r>
        <w:t xml:space="preserve">   Scuabchaillí    </w:t>
      </w:r>
      <w:r>
        <w:t xml:space="preserve">   Bairínbreac    </w:t>
      </w:r>
      <w:r>
        <w:t xml:space="preserve">   Puimcín    </w:t>
      </w:r>
      <w:r>
        <w:t xml:space="preserve">   Cailderu    </w:t>
      </w:r>
      <w:r>
        <w:t xml:space="preserve">   Culaith    </w:t>
      </w:r>
      <w:r>
        <w:t xml:space="preserve">   Cailleach    </w:t>
      </w:r>
      <w:r>
        <w:t xml:space="preserve">   Sciathánleathair    </w:t>
      </w:r>
      <w:r>
        <w:t xml:space="preserve">   Tinechnámh    </w:t>
      </w:r>
      <w:r>
        <w:t xml:space="preserve">   Masc    </w:t>
      </w:r>
      <w:r>
        <w:t xml:space="preserve">   Vampír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Oíche Shamhna</dc:title>
  <dcterms:created xsi:type="dcterms:W3CDTF">2021-10-11T13:40:50Z</dcterms:created>
  <dcterms:modified xsi:type="dcterms:W3CDTF">2021-10-11T13:40:50Z</dcterms:modified>
</cp:coreProperties>
</file>