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Ochoa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move quickly and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Limp and soiled as if dragged in mud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Quickly and lightly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showing or indicate of high or elevated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surge or swell like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searching for food and possessions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less than normal strength or size ;of no importance; tiny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neat or cared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Lacking physical strength or vitality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Gloomy or somber tone , color on portent; depressed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extreme care or caution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distinctive odor that is offensively unpleasant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Physically and mentally fatigued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unhurried and thoughtful manner; leisurely and steady in movement or action; slow and even; unhurried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something extremely well and better than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cheerful or lively manner of speaking, in which the pitch of the voices varies pleasantly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stay in one place ;stay in place as a permanent 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discourage; make fearful or uneasy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noisy argument esp. over an unimportant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Stern and admitting of no appeasement or compromise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Ochoa crossword </dc:title>
  <dcterms:created xsi:type="dcterms:W3CDTF">2021-10-11T13:37:38Z</dcterms:created>
  <dcterms:modified xsi:type="dcterms:W3CDTF">2021-10-11T13:37:38Z</dcterms:modified>
</cp:coreProperties>
</file>