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Ocio y espectaculos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salida    </w:t>
      </w:r>
      <w:r>
        <w:t xml:space="preserve">   el exito    </w:t>
      </w:r>
      <w:r>
        <w:t xml:space="preserve">   tener mal perder    </w:t>
      </w:r>
      <w:r>
        <w:t xml:space="preserve">   hacer trampas    </w:t>
      </w:r>
      <w:r>
        <w:t xml:space="preserve">   el tablero    </w:t>
      </w:r>
      <w:r>
        <w:t xml:space="preserve">   la partida    </w:t>
      </w:r>
      <w:r>
        <w:t xml:space="preserve">   la ficha    </w:t>
      </w:r>
      <w:r>
        <w:t xml:space="preserve">   el dado    </w:t>
      </w:r>
      <w:r>
        <w:t xml:space="preserve">   la casilla    </w:t>
      </w:r>
      <w:r>
        <w:t xml:space="preserve">   navegar    </w:t>
      </w:r>
      <w:r>
        <w:t xml:space="preserve">   practicar artes marciales    </w:t>
      </w:r>
      <w:r>
        <w:t xml:space="preserve">   pescar    </w:t>
      </w:r>
      <w:r>
        <w:t xml:space="preserve">   panitar sobre hielo    </w:t>
      </w:r>
      <w:r>
        <w:t xml:space="preserve">   escalar    </w:t>
      </w:r>
      <w:r>
        <w:t xml:space="preserve">   bucear    </w:t>
      </w:r>
      <w:r>
        <w:t xml:space="preserve">   interpretar    </w:t>
      </w:r>
      <w:r>
        <w:t xml:space="preserve">   la pieza musical    </w:t>
      </w:r>
      <w:r>
        <w:t xml:space="preserve">   la orquesta    </w:t>
      </w:r>
      <w:r>
        <w:t xml:space="preserve">   la musica clasica    </w:t>
      </w:r>
      <w:r>
        <w:t xml:space="preserve">   la letra    </w:t>
      </w:r>
      <w:r>
        <w:t xml:space="preserve">   el estribillo    </w:t>
      </w:r>
      <w:r>
        <w:t xml:space="preserve">   el coro    </w:t>
      </w:r>
      <w:r>
        <w:t xml:space="preserve">   el compositator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Ocio y espectaculos</dc:title>
  <dcterms:created xsi:type="dcterms:W3CDTF">2021-10-11T13:36:31Z</dcterms:created>
  <dcterms:modified xsi:type="dcterms:W3CDTF">2021-10-11T13:36:31Z</dcterms:modified>
</cp:coreProperties>
</file>