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Oct-Falling for Flavor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 sauces are often called _________ sauces because they are the basis on which all sauces in French cuisine are based.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mixture of onions, carrots, and celery sautéed in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cooking tool that uses a motor to perform the mixing action required in many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enclosed compartment, as in a kitchen range, for cooking and heating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items you mix together to make a 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concentrated flavoring added 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chewy candy shaped like a large kernel of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rounded orange-yellow fruit with a thick rind, edible flesh, and many seeds.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salad consisting of finely shredded fresh cabbage mixed with a salad dressing.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are thin liquids that contain salt, acid, flavorings and oil that a protein soaks in before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the wet ingredients in one bowl and the dry in another. You then pour the wet over the dry and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common ingredients found in kitchens today; most of us have on average have about 15 to 20 different kind in our pantry.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liquid that gives an item a shiny surface.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steep an ingredient in a liquid until the flavor of the ingredient has been extracted and infused into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distinctive taste of a food or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A/an ______________ is a paste made with flour and butter or other fat that is used to thicken sauces.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cake baked in a cup-shaped container and typically iced</w:t>
            </w:r>
          </w:p>
        </w:tc>
      </w:tr>
    </w:tbl>
    <w:p>
      <w:pPr>
        <w:pStyle w:val="WordBankMedium"/>
      </w:pPr>
      <w:r>
        <w:t xml:space="preserve">   Mirepoix    </w:t>
      </w:r>
      <w:r>
        <w:t xml:space="preserve">   extract    </w:t>
      </w:r>
      <w:r>
        <w:t xml:space="preserve">   marinade    </w:t>
      </w:r>
      <w:r>
        <w:t xml:space="preserve">   ingredients    </w:t>
      </w:r>
      <w:r>
        <w:t xml:space="preserve">   muffinmethod    </w:t>
      </w:r>
      <w:r>
        <w:t xml:space="preserve">   roux    </w:t>
      </w:r>
      <w:r>
        <w:t xml:space="preserve">   pumpkin    </w:t>
      </w:r>
      <w:r>
        <w:t xml:space="preserve">   flavor    </w:t>
      </w:r>
      <w:r>
        <w:t xml:space="preserve">   coleslaw    </w:t>
      </w:r>
      <w:r>
        <w:t xml:space="preserve">   cupcake    </w:t>
      </w:r>
      <w:r>
        <w:t xml:space="preserve">   mother    </w:t>
      </w:r>
      <w:r>
        <w:t xml:space="preserve">   oven    </w:t>
      </w:r>
      <w:r>
        <w:t xml:space="preserve">   standmixer    </w:t>
      </w:r>
      <w:r>
        <w:t xml:space="preserve">   candycorn    </w:t>
      </w:r>
      <w:r>
        <w:t xml:space="preserve">   infusion    </w:t>
      </w:r>
      <w:r>
        <w:t xml:space="preserve">   spices    </w:t>
      </w:r>
      <w:r>
        <w:t xml:space="preserve">   glaze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Oct-Falling for Flavor</dc:title>
  <dcterms:created xsi:type="dcterms:W3CDTF">2021-10-11T13:38:04Z</dcterms:created>
  <dcterms:modified xsi:type="dcterms:W3CDTF">2021-10-11T13:38:04Z</dcterms:modified>
</cp:coreProperties>
</file>