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Octavo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Suggestions    </w:t>
      </w:r>
      <w:r>
        <w:t xml:space="preserve">   Travel    </w:t>
      </w:r>
      <w:r>
        <w:t xml:space="preserve">   Journeys    </w:t>
      </w:r>
      <w:r>
        <w:t xml:space="preserve">   Singapore    </w:t>
      </w:r>
      <w:r>
        <w:t xml:space="preserve">   Peru    </w:t>
      </w:r>
      <w:r>
        <w:t xml:space="preserve">   Brazil    </w:t>
      </w:r>
      <w:r>
        <w:t xml:space="preserve">   Australia    </w:t>
      </w:r>
      <w:r>
        <w:t xml:space="preserve">   Map    </w:t>
      </w:r>
      <w:r>
        <w:t xml:space="preserve">   Sentences    </w:t>
      </w:r>
      <w:r>
        <w:t xml:space="preserve">   Direction    </w:t>
      </w:r>
      <w:r>
        <w:t xml:space="preserve">   Satellite    </w:t>
      </w:r>
      <w:r>
        <w:t xml:space="preserve">   Verb    </w:t>
      </w:r>
      <w:r>
        <w:t xml:space="preserve">   Plural    </w:t>
      </w:r>
      <w:r>
        <w:t xml:space="preserve">   Singular    </w:t>
      </w:r>
      <w:r>
        <w:t xml:space="preserve">   Pronouns    </w:t>
      </w:r>
      <w:r>
        <w:t xml:space="preserve">   Across    </w:t>
      </w:r>
      <w:r>
        <w:t xml:space="preserve">   Coming    </w:t>
      </w:r>
      <w:r>
        <w:t xml:space="preserve">   Going    </w:t>
      </w:r>
      <w:r>
        <w:t xml:space="preserve">   Grammar    </w:t>
      </w:r>
      <w:r>
        <w:t xml:space="preserve">   Onto    </w:t>
      </w:r>
      <w:r>
        <w:t xml:space="preserve">   Along    </w:t>
      </w:r>
      <w:r>
        <w:t xml:space="preserve">   Into    </w:t>
      </w:r>
      <w:r>
        <w:t xml:space="preserve">   Through    </w:t>
      </w:r>
      <w:r>
        <w:t xml:space="preserve">   Around    </w:t>
      </w:r>
      <w:r>
        <w:t xml:space="preserve">   Right    </w:t>
      </w:r>
      <w:r>
        <w:t xml:space="preserve">   Left    </w:t>
      </w:r>
      <w:r>
        <w:t xml:space="preserve">   Future    </w:t>
      </w:r>
      <w:r>
        <w:t xml:space="preserve">   Progressive    </w:t>
      </w:r>
      <w:r>
        <w:t xml:space="preserve">   Past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Octavo </dc:title>
  <dcterms:created xsi:type="dcterms:W3CDTF">2021-10-11T13:37:48Z</dcterms:created>
  <dcterms:modified xsi:type="dcterms:W3CDTF">2021-10-11T13:37:48Z</dcterms:modified>
</cp:coreProperties>
</file>