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callie    </w:t>
      </w:r>
      <w:r>
        <w:t xml:space="preserve">   clamblitz    </w:t>
      </w:r>
      <w:r>
        <w:t xml:space="preserve">   inkling    </w:t>
      </w:r>
      <w:r>
        <w:t xml:space="preserve">   jellyfresh    </w:t>
      </w:r>
      <w:r>
        <w:t xml:space="preserve">   marie    </w:t>
      </w:r>
      <w:r>
        <w:t xml:space="preserve">   marina    </w:t>
      </w:r>
      <w:r>
        <w:t xml:space="preserve">   OctoDiego    </w:t>
      </w:r>
      <w:r>
        <w:t xml:space="preserve">   octoling    </w:t>
      </w:r>
      <w:r>
        <w:t xml:space="preserve">   octopus    </w:t>
      </w:r>
      <w:r>
        <w:t xml:space="preserve">   offthehook    </w:t>
      </w:r>
      <w:r>
        <w:t xml:space="preserve">   pearl    </w:t>
      </w:r>
      <w:r>
        <w:t xml:space="preserve">   rainmaker    </w:t>
      </w:r>
      <w:r>
        <w:t xml:space="preserve">   splatfest    </w:t>
      </w:r>
      <w:r>
        <w:t xml:space="preserve">   splatoon    </w:t>
      </w:r>
      <w:r>
        <w:t xml:space="preserve">   splatzone    </w:t>
      </w:r>
      <w:r>
        <w:t xml:space="preserve">   spuidsisters    </w:t>
      </w:r>
      <w:r>
        <w:t xml:space="preserve">   squid    </w:t>
      </w:r>
      <w:r>
        <w:t xml:space="preserve">   stayfresh    </w:t>
      </w:r>
      <w:r>
        <w:t xml:space="preserve">   towercontrol    </w:t>
      </w:r>
      <w:r>
        <w:t xml:space="preserve">   trurfwar    </w:t>
      </w:r>
      <w:r>
        <w:t xml:space="preserve">   veemo    </w:t>
      </w:r>
      <w:r>
        <w:t xml:space="preserve">   woomy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 Diego</dc:title>
  <dcterms:created xsi:type="dcterms:W3CDTF">2021-10-11T13:38:08Z</dcterms:created>
  <dcterms:modified xsi:type="dcterms:W3CDTF">2021-10-11T13:38:08Z</dcterms:modified>
</cp:coreProperties>
</file>