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October/Fall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Festivities    </w:t>
      </w:r>
      <w:r>
        <w:t xml:space="preserve">   Foliage    </w:t>
      </w:r>
      <w:r>
        <w:t xml:space="preserve">   Orange    </w:t>
      </w:r>
      <w:r>
        <w:t xml:space="preserve">   Pilgrim    </w:t>
      </w:r>
      <w:r>
        <w:t xml:space="preserve">   Foraging    </w:t>
      </w:r>
      <w:r>
        <w:t xml:space="preserve">   Squash    </w:t>
      </w:r>
      <w:r>
        <w:t xml:space="preserve">   Turkey    </w:t>
      </w:r>
      <w:r>
        <w:t xml:space="preserve">   Scarecrow    </w:t>
      </w:r>
      <w:r>
        <w:t xml:space="preserve">   Pine Cone    </w:t>
      </w:r>
      <w:r>
        <w:t xml:space="preserve">   Maze    </w:t>
      </w:r>
      <w:r>
        <w:t xml:space="preserve">   Hayride    </w:t>
      </w:r>
      <w:r>
        <w:t xml:space="preserve">   Thanksgiving    </w:t>
      </w:r>
      <w:r>
        <w:t xml:space="preserve">   Harvest    </w:t>
      </w:r>
      <w:r>
        <w:t xml:space="preserve">   Autumn    </w:t>
      </w:r>
      <w:r>
        <w:t xml:space="preserve">   Acorn    </w:t>
      </w:r>
      <w:r>
        <w:t xml:space="preserve">   Pumpkin    </w:t>
      </w:r>
      <w:r>
        <w:t xml:space="preserve">   Costume    </w:t>
      </w:r>
      <w:r>
        <w:t xml:space="preserve">   Apple-Picking    </w:t>
      </w:r>
      <w:r>
        <w:t xml:space="preserve">   Halloween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October/Fall</dc:title>
  <dcterms:created xsi:type="dcterms:W3CDTF">2021-10-11T13:38:41Z</dcterms:created>
  <dcterms:modified xsi:type="dcterms:W3CDTF">2021-10-11T13:38:41Z</dcterms:modified>
</cp:coreProperties>
</file>