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October-November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invented by Henry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Textile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massacre of more than 200 Lakota men, women, and children; the last of the Indian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separate people based on religion, race, gender,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Bans slavery in the United Statesand all of its territories?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donates money to help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Rights that African Americans had gained were lost through____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Controlled the Oil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Drawing public attention to goods and services; a public promotion of some products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one person or company owns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Credited with inventing the first practical telephone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leaves their home country to live in another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Fought for adoption of constitutional amendments that guaranteed voting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Propelled by the wind, pulled water up from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Run-down apartment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to produce or make a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Cruel and unjustified harsh;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Gained power by attending to the needs of new immigrants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industrialist of the 19th century; Usually mass produced products at a low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Meatpacking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October-November Crossword</dc:title>
  <dcterms:created xsi:type="dcterms:W3CDTF">2021-10-11T13:39:09Z</dcterms:created>
  <dcterms:modified xsi:type="dcterms:W3CDTF">2021-10-11T13:39:09Z</dcterms:modified>
</cp:coreProperties>
</file>